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0B" w:rsidRPr="006C491E" w:rsidRDefault="0059490B" w:rsidP="00FF4B6B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  <w:lang w:val="kk-KZ"/>
        </w:rPr>
      </w:pPr>
      <w:r w:rsidRPr="006C491E"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  <w:lang w:val="kk-KZ"/>
        </w:rPr>
        <w:t>Қосымша 1</w:t>
      </w:r>
    </w:p>
    <w:p w:rsidR="00C36619" w:rsidRDefault="002B71FF" w:rsidP="002B71FF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6B54F7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«Мектептен тыс білім беру орталығы» МКҚК-ның </w:t>
      </w:r>
      <w:r w:rsidR="008965F0">
        <w:rPr>
          <w:rFonts w:ascii="Times New Roman" w:hAnsi="Times New Roman" w:cs="Times New Roman"/>
          <w:color w:val="auto"/>
          <w:sz w:val="20"/>
          <w:szCs w:val="20"/>
          <w:lang w:val="kk-KZ"/>
        </w:rPr>
        <w:t>директорының м.а.</w:t>
      </w:r>
      <w:r w:rsidR="0059490B" w:rsidRPr="006C491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 туралы табыс мәліметтері</w:t>
      </w:r>
    </w:p>
    <w:p w:rsidR="002B71FF" w:rsidRPr="002B71FF" w:rsidRDefault="002B71FF" w:rsidP="002B71FF">
      <w:pPr>
        <w:rPr>
          <w:lang w:val="kk-KZ"/>
        </w:rPr>
      </w:pPr>
    </w:p>
    <w:p w:rsidR="00C36619" w:rsidRPr="00C36619" w:rsidRDefault="00C36619" w:rsidP="00C3661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9490B" w:rsidRPr="00C36619"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 w:rsidRPr="00C36619">
        <w:rPr>
          <w:rFonts w:ascii="Times New Roman" w:hAnsi="Times New Roman" w:cs="Times New Roman"/>
          <w:b/>
          <w:sz w:val="20"/>
          <w:szCs w:val="20"/>
          <w:lang w:val="kk-KZ"/>
        </w:rPr>
        <w:t>Бусурманова Айгуль Мирамбаевна</w:t>
      </w:r>
      <w:r w:rsidR="0059490B" w:rsidRPr="00C36619">
        <w:rPr>
          <w:rFonts w:ascii="Times New Roman" w:hAnsi="Times New Roman" w:cs="Times New Roman"/>
          <w:sz w:val="20"/>
          <w:szCs w:val="20"/>
          <w:lang w:val="kk-KZ"/>
        </w:rPr>
        <w:t xml:space="preserve"> – </w:t>
      </w:r>
      <w:r w:rsidRPr="00C36619">
        <w:rPr>
          <w:rFonts w:ascii="Times New Roman" w:hAnsi="Times New Roman" w:cs="Times New Roman"/>
          <w:color w:val="000000"/>
          <w:sz w:val="20"/>
          <w:szCs w:val="20"/>
          <w:shd w:val="clear" w:color="auto" w:fill="FFFFFF" w:themeFill="background1"/>
          <w:lang w:val="kk-KZ"/>
        </w:rPr>
        <w:t>«Ақтөбе облысының білім басқармасы  Хромтау ауданының білім бөлімі»</w:t>
      </w:r>
      <w:r w:rsidRPr="00C36619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мемлекеттік мекемесінің «Мектептен тыс білім беру орталығы» мемлекеттік коммуналдық қазыналық кәсіпорыны директорының м.а.</w:t>
      </w:r>
    </w:p>
    <w:p w:rsidR="0059490B" w:rsidRPr="006C491E" w:rsidRDefault="0059490B" w:rsidP="002012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C491E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6C491E">
        <w:rPr>
          <w:rFonts w:ascii="Times New Roman" w:hAnsi="Times New Roman" w:cs="Times New Roman"/>
          <w:sz w:val="20"/>
          <w:szCs w:val="20"/>
          <w:lang w:val="ru-RU"/>
        </w:rPr>
        <w:t>2. Есепті</w:t>
      </w:r>
      <w:r w:rsidR="00C3661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C491E">
        <w:rPr>
          <w:rFonts w:ascii="Times New Roman" w:hAnsi="Times New Roman" w:cs="Times New Roman"/>
          <w:sz w:val="20"/>
          <w:szCs w:val="20"/>
          <w:lang w:val="ru-RU"/>
        </w:rPr>
        <w:t>салық</w:t>
      </w:r>
      <w:r w:rsidR="00C3661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C491E">
        <w:rPr>
          <w:rFonts w:ascii="Times New Roman" w:hAnsi="Times New Roman" w:cs="Times New Roman"/>
          <w:sz w:val="20"/>
          <w:szCs w:val="20"/>
          <w:lang w:val="ru-RU"/>
        </w:rPr>
        <w:t>кезеңі – 2024 жыл</w:t>
      </w:r>
    </w:p>
    <w:tbl>
      <w:tblPr>
        <w:tblStyle w:val="aff0"/>
        <w:tblW w:w="0" w:type="auto"/>
        <w:tblInd w:w="108" w:type="dxa"/>
        <w:tblLayout w:type="fixed"/>
        <w:tblLook w:val="04A0"/>
      </w:tblPr>
      <w:tblGrid>
        <w:gridCol w:w="357"/>
        <w:gridCol w:w="6731"/>
        <w:gridCol w:w="4077"/>
      </w:tblGrid>
      <w:tr w:rsidR="0059490B" w:rsidRPr="006C491E" w:rsidTr="00C36619">
        <w:tc>
          <w:tcPr>
            <w:tcW w:w="357" w:type="dxa"/>
          </w:tcPr>
          <w:p w:rsidR="0059490B" w:rsidRPr="006C491E" w:rsidRDefault="0059490B" w:rsidP="00201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91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9490B" w:rsidRPr="006C491E" w:rsidRDefault="0059490B" w:rsidP="00201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91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6731" w:type="dxa"/>
          </w:tcPr>
          <w:p w:rsidR="0059490B" w:rsidRPr="006C491E" w:rsidRDefault="0059490B" w:rsidP="00201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9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Декларации бөлігі</w:t>
            </w:r>
          </w:p>
        </w:tc>
        <w:tc>
          <w:tcPr>
            <w:tcW w:w="4077" w:type="dxa"/>
          </w:tcPr>
          <w:p w:rsidR="0059490B" w:rsidRPr="006C491E" w:rsidRDefault="0059490B" w:rsidP="00201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9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Толтырылған үлгі</w:t>
            </w:r>
          </w:p>
        </w:tc>
      </w:tr>
      <w:tr w:rsidR="0059490B" w:rsidRPr="00FF4B6B" w:rsidTr="00C36619">
        <w:tc>
          <w:tcPr>
            <w:tcW w:w="357" w:type="dxa"/>
          </w:tcPr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1" w:type="dxa"/>
          </w:tcPr>
          <w:p w:rsidR="0059490B" w:rsidRPr="006C491E" w:rsidRDefault="0059490B" w:rsidP="00201247">
            <w:pPr>
              <w:pStyle w:val="aff8"/>
              <w:spacing w:after="0" w:afterAutospacing="0"/>
              <w:rPr>
                <w:sz w:val="20"/>
                <w:szCs w:val="20"/>
                <w:lang w:val="en-US"/>
              </w:rPr>
            </w:pPr>
            <w:r w:rsidRPr="006C491E">
              <w:rPr>
                <w:sz w:val="20"/>
                <w:szCs w:val="20"/>
              </w:rPr>
              <w:t>Декларациялауға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жататын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кірістерін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қоспағанда</w:t>
            </w:r>
            <w:r w:rsidRPr="006C491E">
              <w:rPr>
                <w:sz w:val="20"/>
                <w:szCs w:val="20"/>
                <w:lang w:val="en-US"/>
              </w:rPr>
              <w:t xml:space="preserve">, </w:t>
            </w:r>
            <w:r w:rsidRPr="006C491E">
              <w:rPr>
                <w:sz w:val="20"/>
                <w:szCs w:val="20"/>
              </w:rPr>
              <w:t>жеке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тұлға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өз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бетінше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салық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салуға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жататын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кірістер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туралы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ақпарат</w:t>
            </w:r>
          </w:p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7" w:type="dxa"/>
          </w:tcPr>
          <w:p w:rsidR="00C36619" w:rsidRDefault="0059490B" w:rsidP="002012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1) 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жалпы</w:t>
            </w:r>
            <w:r w:rsidR="00C36619"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табыс</w:t>
            </w:r>
            <w:r w:rsidR="00C36619"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сомасы</w:t>
            </w:r>
            <w:r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C36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323 732 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тенге</w:t>
            </w:r>
            <w:r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2) </w:t>
            </w:r>
            <w:r w:rsidR="00C36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Бусурманова Айгуль Мирамбаевна</w:t>
            </w:r>
          </w:p>
          <w:p w:rsidR="0059490B" w:rsidRPr="00A67B7D" w:rsidRDefault="0059490B" w:rsidP="00C366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</w:tr>
      <w:tr w:rsidR="0059490B" w:rsidRPr="008965F0" w:rsidTr="00C36619">
        <w:tc>
          <w:tcPr>
            <w:tcW w:w="357" w:type="dxa"/>
          </w:tcPr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31" w:type="dxa"/>
          </w:tcPr>
          <w:p w:rsidR="0059490B" w:rsidRPr="006C491E" w:rsidRDefault="0059490B" w:rsidP="00201247">
            <w:pPr>
              <w:pStyle w:val="aff8"/>
              <w:spacing w:after="0" w:afterAutospacing="0"/>
              <w:rPr>
                <w:sz w:val="20"/>
                <w:szCs w:val="20"/>
                <w:lang w:val="en-US"/>
              </w:rPr>
            </w:pPr>
            <w:r w:rsidRPr="006C491E">
              <w:rPr>
                <w:sz w:val="20"/>
                <w:szCs w:val="20"/>
              </w:rPr>
              <w:t>Есепті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салық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кезеңінің</w:t>
            </w:r>
            <w:r w:rsidRPr="006C491E">
              <w:rPr>
                <w:sz w:val="20"/>
                <w:szCs w:val="20"/>
                <w:lang w:val="en-US"/>
              </w:rPr>
              <w:t xml:space="preserve"> 31 </w:t>
            </w:r>
            <w:r w:rsidRPr="006C491E">
              <w:rPr>
                <w:sz w:val="20"/>
                <w:szCs w:val="20"/>
              </w:rPr>
              <w:t>желтоқсанындағы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жағдай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бойынша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Қазақстан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Республикасының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шегінен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тыс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жерлердегі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шетелдік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банктердегі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банктік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шоттарда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жиынтығында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мыңдық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айлық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есептік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көрсеткіштен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асатын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сомадағы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ақша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туралы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мәліметтер</w:t>
            </w:r>
          </w:p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:rsidR="0059490B" w:rsidRPr="00FE0168" w:rsidRDefault="008965F0" w:rsidP="002012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жоқ</w:t>
            </w:r>
          </w:p>
        </w:tc>
      </w:tr>
      <w:tr w:rsidR="0059490B" w:rsidRPr="006C491E" w:rsidTr="00C36619">
        <w:tc>
          <w:tcPr>
            <w:tcW w:w="357" w:type="dxa"/>
          </w:tcPr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31" w:type="dxa"/>
          </w:tcPr>
          <w:p w:rsidR="0059490B" w:rsidRPr="00653F11" w:rsidRDefault="0059490B" w:rsidP="00201247">
            <w:pPr>
              <w:pStyle w:val="aff8"/>
              <w:spacing w:after="0" w:afterAutospacing="0"/>
              <w:rPr>
                <w:sz w:val="20"/>
                <w:szCs w:val="20"/>
                <w:lang w:val="kk-KZ"/>
              </w:rPr>
            </w:pPr>
            <w:r w:rsidRPr="006C491E">
              <w:rPr>
                <w:sz w:val="20"/>
                <w:szCs w:val="20"/>
              </w:rPr>
              <w:t>Есепті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салықтық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кезеңнің</w:t>
            </w:r>
            <w:r w:rsidRPr="006C491E">
              <w:rPr>
                <w:sz w:val="20"/>
                <w:szCs w:val="20"/>
                <w:lang w:val="en-US"/>
              </w:rPr>
              <w:t xml:space="preserve"> 31 </w:t>
            </w:r>
            <w:r w:rsidRPr="006C491E">
              <w:rPr>
                <w:sz w:val="20"/>
                <w:szCs w:val="20"/>
              </w:rPr>
              <w:t>желтоқсанына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Қазақстан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Республикасыны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ңшегінен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тыс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жерлерде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мүл</w:t>
            </w:r>
            <w:r w:rsidRPr="006C491E">
              <w:rPr>
                <w:sz w:val="20"/>
                <w:szCs w:val="20"/>
                <w:lang w:val="en-US"/>
              </w:rPr>
              <w:t>i</w:t>
            </w:r>
            <w:r w:rsidRPr="006C491E">
              <w:rPr>
                <w:sz w:val="20"/>
                <w:szCs w:val="20"/>
              </w:rPr>
              <w:t>кпен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активтердің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болуы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туралы</w:t>
            </w:r>
            <w:r w:rsidR="00653F11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мәліметте</w:t>
            </w:r>
            <w:r w:rsidR="00653F11">
              <w:rPr>
                <w:sz w:val="20"/>
                <w:szCs w:val="20"/>
                <w:lang w:val="kk-KZ"/>
              </w:rPr>
              <w:t>р</w:t>
            </w:r>
          </w:p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Ескертпе</w:t>
            </w:r>
            <w:r w:rsidRPr="006C49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4077" w:type="dxa"/>
          </w:tcPr>
          <w:p w:rsidR="0059490B" w:rsidRPr="008965F0" w:rsidRDefault="008965F0" w:rsidP="00C36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жоқ</w:t>
            </w:r>
          </w:p>
        </w:tc>
      </w:tr>
    </w:tbl>
    <w:p w:rsidR="002B71FF" w:rsidRPr="00FE0168" w:rsidRDefault="002B71FF" w:rsidP="00201247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</w:rPr>
      </w:pPr>
    </w:p>
    <w:p w:rsidR="002B71FF" w:rsidRPr="00FE0168" w:rsidRDefault="002B71FF" w:rsidP="00201247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</w:rPr>
      </w:pPr>
    </w:p>
    <w:p w:rsidR="0059490B" w:rsidRPr="008965F0" w:rsidRDefault="00F02713" w:rsidP="008965F0">
      <w:pPr>
        <w:pStyle w:val="1"/>
        <w:spacing w:line="240" w:lineRule="auto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</w:rPr>
      </w:pPr>
      <w:r w:rsidRPr="006C491E"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  <w:lang w:val="ru-RU"/>
        </w:rPr>
        <w:t>Қ</w:t>
      </w:r>
      <w:bookmarkStart w:id="0" w:name="_GoBack"/>
      <w:bookmarkEnd w:id="0"/>
      <w:r w:rsidR="0059490B" w:rsidRPr="006C491E"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  <w:lang w:val="ru-RU"/>
        </w:rPr>
        <w:t>осымша</w:t>
      </w:r>
      <w:r w:rsidR="0059490B" w:rsidRPr="008965F0"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</w:rPr>
        <w:t xml:space="preserve"> 2</w:t>
      </w:r>
    </w:p>
    <w:p w:rsidR="0059490B" w:rsidRPr="008965F0" w:rsidRDefault="00C36619" w:rsidP="00C36619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965F0">
        <w:rPr>
          <w:rFonts w:ascii="Times New Roman" w:hAnsi="Times New Roman" w:cs="Times New Roman"/>
          <w:color w:val="auto"/>
          <w:sz w:val="20"/>
          <w:szCs w:val="20"/>
        </w:rPr>
        <w:t>«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Мектептен</w:t>
      </w:r>
      <w:r w:rsidRPr="008965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тыс</w:t>
      </w:r>
      <w:r w:rsidRPr="008965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білім</w:t>
      </w:r>
      <w:r w:rsidRPr="008965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беру</w:t>
      </w:r>
      <w:r w:rsidRPr="008965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орталығы</w:t>
      </w:r>
      <w:r w:rsidRPr="008965F0">
        <w:rPr>
          <w:rFonts w:ascii="Times New Roman" w:hAnsi="Times New Roman" w:cs="Times New Roman"/>
          <w:color w:val="auto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МКҚК</w:t>
      </w:r>
      <w:r w:rsidRPr="008965F0">
        <w:rPr>
          <w:rFonts w:ascii="Times New Roman" w:hAnsi="Times New Roman" w:cs="Times New Roman"/>
          <w:color w:val="auto"/>
          <w:sz w:val="20"/>
          <w:szCs w:val="20"/>
        </w:rPr>
        <w:t>-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ның</w:t>
      </w:r>
      <w:r w:rsidRPr="008965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965F0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директорының м.а. </w:t>
      </w:r>
      <w:r w:rsidRPr="008965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9490B" w:rsidRPr="006C491E">
        <w:rPr>
          <w:rFonts w:ascii="Times New Roman" w:hAnsi="Times New Roman" w:cs="Times New Roman"/>
          <w:color w:val="auto"/>
          <w:sz w:val="20"/>
          <w:szCs w:val="20"/>
          <w:lang w:val="ru-RU"/>
        </w:rPr>
        <w:t>туралы</w:t>
      </w:r>
      <w:r w:rsidRPr="008965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9490B" w:rsidRPr="006C491E">
        <w:rPr>
          <w:rFonts w:ascii="Times New Roman" w:hAnsi="Times New Roman" w:cs="Times New Roman"/>
          <w:color w:val="auto"/>
          <w:sz w:val="20"/>
          <w:szCs w:val="20"/>
          <w:lang w:val="ru-RU"/>
        </w:rPr>
        <w:t>табыс</w:t>
      </w:r>
      <w:r w:rsidRPr="008965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9490B" w:rsidRPr="006C491E">
        <w:rPr>
          <w:rFonts w:ascii="Times New Roman" w:hAnsi="Times New Roman" w:cs="Times New Roman"/>
          <w:color w:val="auto"/>
          <w:sz w:val="20"/>
          <w:szCs w:val="20"/>
          <w:lang w:val="ru-RU"/>
        </w:rPr>
        <w:t>мәліметтері</w:t>
      </w:r>
    </w:p>
    <w:p w:rsidR="00C36619" w:rsidRPr="008965F0" w:rsidRDefault="00C36619" w:rsidP="00C36619">
      <w:pPr>
        <w:jc w:val="center"/>
      </w:pPr>
    </w:p>
    <w:p w:rsidR="0059490B" w:rsidRPr="00C36619" w:rsidRDefault="00C36619" w:rsidP="00C36619">
      <w:pPr>
        <w:ind w:left="720"/>
        <w:rPr>
          <w:rFonts w:ascii="Times New Roman" w:hAnsi="Times New Roman" w:cs="Times New Roman"/>
          <w:sz w:val="20"/>
          <w:szCs w:val="20"/>
          <w:lang w:val="kk-KZ"/>
        </w:rPr>
      </w:pPr>
      <w:r w:rsidRPr="008965F0">
        <w:rPr>
          <w:rFonts w:ascii="Times New Roman" w:hAnsi="Times New Roman" w:cs="Times New Roman"/>
          <w:sz w:val="20"/>
          <w:szCs w:val="20"/>
        </w:rPr>
        <w:t>1.</w:t>
      </w:r>
      <w:r w:rsidRPr="00C3661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36619">
        <w:rPr>
          <w:rFonts w:ascii="Times New Roman" w:hAnsi="Times New Roman" w:cs="Times New Roman"/>
          <w:b/>
          <w:sz w:val="20"/>
          <w:szCs w:val="20"/>
          <w:lang w:val="kk-KZ"/>
        </w:rPr>
        <w:t>Бусурманова Айгуль Мирамбаевна</w:t>
      </w:r>
      <w:r w:rsidRPr="00C36619">
        <w:rPr>
          <w:rFonts w:ascii="Times New Roman" w:hAnsi="Times New Roman" w:cs="Times New Roman"/>
          <w:sz w:val="20"/>
          <w:szCs w:val="20"/>
          <w:lang w:val="kk-KZ"/>
        </w:rPr>
        <w:t xml:space="preserve"> – </w:t>
      </w:r>
      <w:r w:rsidRPr="00C36619">
        <w:rPr>
          <w:rFonts w:ascii="Times New Roman" w:hAnsi="Times New Roman" w:cs="Times New Roman"/>
          <w:color w:val="000000"/>
          <w:sz w:val="20"/>
          <w:szCs w:val="20"/>
          <w:shd w:val="clear" w:color="auto" w:fill="FFFFFF" w:themeFill="background1"/>
          <w:lang w:val="kk-KZ"/>
        </w:rPr>
        <w:t>«Ақтөбе облысының білім басқармасы  Хромтау ауданының білім бөлімі»</w:t>
      </w:r>
      <w:r w:rsidRPr="00C36619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мемлекеттік мекемесінің «Мектептен тыс білім беру орталығы» мемлекеттік коммуналдық қазыналық кәсіпорыны директорының м.а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.</w:t>
      </w:r>
    </w:p>
    <w:p w:rsidR="0059490B" w:rsidRPr="006C491E" w:rsidRDefault="0059490B" w:rsidP="002012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965F0">
        <w:rPr>
          <w:rFonts w:ascii="Times New Roman" w:hAnsi="Times New Roman" w:cs="Times New Roman"/>
          <w:sz w:val="20"/>
          <w:szCs w:val="20"/>
        </w:rPr>
        <w:tab/>
      </w:r>
      <w:r w:rsidRPr="006C491E">
        <w:rPr>
          <w:rFonts w:ascii="Times New Roman" w:hAnsi="Times New Roman" w:cs="Times New Roman"/>
          <w:sz w:val="20"/>
          <w:szCs w:val="20"/>
          <w:lang w:val="ru-RU"/>
        </w:rPr>
        <w:t>2. Есепті</w:t>
      </w:r>
      <w:r w:rsidR="00C3661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C491E">
        <w:rPr>
          <w:rFonts w:ascii="Times New Roman" w:hAnsi="Times New Roman" w:cs="Times New Roman"/>
          <w:sz w:val="20"/>
          <w:szCs w:val="20"/>
          <w:lang w:val="ru-RU"/>
        </w:rPr>
        <w:t>салық</w:t>
      </w:r>
      <w:r w:rsidR="00C3661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C491E">
        <w:rPr>
          <w:rFonts w:ascii="Times New Roman" w:hAnsi="Times New Roman" w:cs="Times New Roman"/>
          <w:sz w:val="20"/>
          <w:szCs w:val="20"/>
          <w:lang w:val="ru-RU"/>
        </w:rPr>
        <w:t>кезеңі – 2024 жыл</w:t>
      </w:r>
    </w:p>
    <w:tbl>
      <w:tblPr>
        <w:tblStyle w:val="aff0"/>
        <w:tblW w:w="0" w:type="auto"/>
        <w:tblInd w:w="108" w:type="dxa"/>
        <w:tblLayout w:type="fixed"/>
        <w:tblLook w:val="04A0"/>
      </w:tblPr>
      <w:tblGrid>
        <w:gridCol w:w="427"/>
        <w:gridCol w:w="6661"/>
        <w:gridCol w:w="4077"/>
      </w:tblGrid>
      <w:tr w:rsidR="0059490B" w:rsidRPr="006C491E" w:rsidTr="00C36619">
        <w:tc>
          <w:tcPr>
            <w:tcW w:w="427" w:type="dxa"/>
          </w:tcPr>
          <w:p w:rsidR="0059490B" w:rsidRPr="006C491E" w:rsidRDefault="0059490B" w:rsidP="00201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91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9490B" w:rsidRPr="006C491E" w:rsidRDefault="0059490B" w:rsidP="00201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91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6661" w:type="dxa"/>
          </w:tcPr>
          <w:p w:rsidR="0059490B" w:rsidRPr="006C491E" w:rsidRDefault="0059490B" w:rsidP="00201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9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Декларации бөлігі</w:t>
            </w:r>
          </w:p>
        </w:tc>
        <w:tc>
          <w:tcPr>
            <w:tcW w:w="4077" w:type="dxa"/>
          </w:tcPr>
          <w:p w:rsidR="0059490B" w:rsidRPr="006C491E" w:rsidRDefault="0059490B" w:rsidP="00201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49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Толтырылған үлгі</w:t>
            </w:r>
          </w:p>
        </w:tc>
      </w:tr>
      <w:tr w:rsidR="0059490B" w:rsidRPr="00FF4B6B" w:rsidTr="00C36619">
        <w:tc>
          <w:tcPr>
            <w:tcW w:w="427" w:type="dxa"/>
          </w:tcPr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:rsidR="0059490B" w:rsidRPr="006C491E" w:rsidRDefault="0059490B" w:rsidP="00201247">
            <w:pPr>
              <w:pStyle w:val="aff8"/>
              <w:spacing w:after="0" w:afterAutospacing="0"/>
              <w:rPr>
                <w:sz w:val="20"/>
                <w:szCs w:val="20"/>
                <w:lang w:val="en-US"/>
              </w:rPr>
            </w:pPr>
            <w:r w:rsidRPr="006C491E">
              <w:rPr>
                <w:sz w:val="20"/>
                <w:szCs w:val="20"/>
              </w:rPr>
              <w:t>Декларациялауға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жататын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кірістерін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қоспағанда</w:t>
            </w:r>
            <w:r w:rsidRPr="006C491E">
              <w:rPr>
                <w:sz w:val="20"/>
                <w:szCs w:val="20"/>
                <w:lang w:val="en-US"/>
              </w:rPr>
              <w:t xml:space="preserve">, </w:t>
            </w:r>
            <w:r w:rsidRPr="006C491E">
              <w:rPr>
                <w:sz w:val="20"/>
                <w:szCs w:val="20"/>
              </w:rPr>
              <w:t>жеке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тұлға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өз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бетінше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салық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салуға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жататын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кірістер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туралы</w:t>
            </w:r>
            <w:r w:rsidR="00C36619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ақпарат</w:t>
            </w:r>
          </w:p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7" w:type="dxa"/>
          </w:tcPr>
          <w:p w:rsidR="0059490B" w:rsidRPr="00C36619" w:rsidRDefault="0059490B" w:rsidP="002012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1) 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жалпы</w:t>
            </w:r>
            <w:r w:rsidR="00C36619"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табыс</w:t>
            </w:r>
            <w:r w:rsidR="00C36619"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сомасы</w:t>
            </w:r>
            <w:r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C36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323 732</w:t>
            </w:r>
            <w:r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тенге</w:t>
            </w:r>
            <w:r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2) </w:t>
            </w:r>
            <w:r w:rsidR="00C36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Бусурманова Айгуль Мирамбаевна</w:t>
            </w:r>
            <w:r w:rsidRPr="00C36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______________________________________</w:t>
            </w:r>
          </w:p>
          <w:p w:rsidR="0059490B" w:rsidRPr="00B77FED" w:rsidRDefault="0059490B" w:rsidP="00B77F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9490B" w:rsidRPr="00B77FED" w:rsidTr="00C36619">
        <w:tc>
          <w:tcPr>
            <w:tcW w:w="427" w:type="dxa"/>
          </w:tcPr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1" w:type="dxa"/>
          </w:tcPr>
          <w:p w:rsidR="0059490B" w:rsidRPr="006C491E" w:rsidRDefault="0059490B" w:rsidP="00201247">
            <w:pPr>
              <w:pStyle w:val="aff8"/>
              <w:spacing w:after="0" w:afterAutospacing="0"/>
              <w:rPr>
                <w:sz w:val="20"/>
                <w:szCs w:val="20"/>
                <w:lang w:val="en-US"/>
              </w:rPr>
            </w:pPr>
            <w:r w:rsidRPr="006C491E">
              <w:rPr>
                <w:sz w:val="20"/>
                <w:szCs w:val="20"/>
              </w:rPr>
              <w:t>Мүлікті</w:t>
            </w:r>
            <w:r w:rsidRPr="006C491E">
              <w:rPr>
                <w:sz w:val="20"/>
                <w:szCs w:val="20"/>
                <w:lang w:val="en-US"/>
              </w:rPr>
              <w:t xml:space="preserve"> (</w:t>
            </w:r>
            <w:r w:rsidRPr="006C491E">
              <w:rPr>
                <w:sz w:val="20"/>
                <w:szCs w:val="20"/>
              </w:rPr>
              <w:t>оның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ішінде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ақшаны</w:t>
            </w:r>
            <w:r w:rsidRPr="006C491E">
              <w:rPr>
                <w:sz w:val="20"/>
                <w:szCs w:val="20"/>
                <w:lang w:val="en-US"/>
              </w:rPr>
              <w:t xml:space="preserve">) </w:t>
            </w:r>
            <w:r w:rsidRPr="006C491E">
              <w:rPr>
                <w:sz w:val="20"/>
                <w:szCs w:val="20"/>
              </w:rPr>
              <w:t>сатып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алу</w:t>
            </w:r>
            <w:r w:rsidRPr="006C491E">
              <w:rPr>
                <w:sz w:val="20"/>
                <w:szCs w:val="20"/>
                <w:lang w:val="en-US"/>
              </w:rPr>
              <w:t xml:space="preserve"> (</w:t>
            </w:r>
            <w:r w:rsidRPr="006C491E">
              <w:rPr>
                <w:sz w:val="20"/>
                <w:szCs w:val="20"/>
              </w:rPr>
              <w:t>алу</w:t>
            </w:r>
            <w:r w:rsidRPr="006C491E">
              <w:rPr>
                <w:sz w:val="20"/>
                <w:szCs w:val="20"/>
                <w:lang w:val="en-US"/>
              </w:rPr>
              <w:t xml:space="preserve">) </w:t>
            </w:r>
            <w:r w:rsidRPr="006C491E">
              <w:rPr>
                <w:sz w:val="20"/>
                <w:szCs w:val="20"/>
              </w:rPr>
              <w:t>туралы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және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есепті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салық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кезеңі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ішінде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мүлікті</w:t>
            </w:r>
            <w:r w:rsidRPr="006C491E">
              <w:rPr>
                <w:sz w:val="20"/>
                <w:szCs w:val="20"/>
                <w:lang w:val="en-US"/>
              </w:rPr>
              <w:t xml:space="preserve">, </w:t>
            </w:r>
            <w:r w:rsidRPr="006C491E">
              <w:rPr>
                <w:sz w:val="20"/>
                <w:szCs w:val="20"/>
              </w:rPr>
              <w:t>оның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ішінде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Қазақстан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Республикасынан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тыс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жердегі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мүлік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сатып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алуға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арналған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шығыстарды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жабу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көздері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туралы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lastRenderedPageBreak/>
              <w:t>мәліметтер</w:t>
            </w:r>
          </w:p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49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Ескертпе</w:t>
            </w:r>
            <w:r w:rsidRPr="006C49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4077" w:type="dxa"/>
            <w:vAlign w:val="center"/>
          </w:tcPr>
          <w:p w:rsidR="0059490B" w:rsidRPr="00B77FED" w:rsidRDefault="00A55D44" w:rsidP="00A55D4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>жоқ</w:t>
            </w:r>
          </w:p>
        </w:tc>
      </w:tr>
      <w:tr w:rsidR="0059490B" w:rsidRPr="008965F0" w:rsidTr="00C36619">
        <w:trPr>
          <w:trHeight w:val="1469"/>
        </w:trPr>
        <w:tc>
          <w:tcPr>
            <w:tcW w:w="427" w:type="dxa"/>
          </w:tcPr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661" w:type="dxa"/>
          </w:tcPr>
          <w:p w:rsidR="0059490B" w:rsidRPr="006C491E" w:rsidRDefault="0059490B" w:rsidP="00201247">
            <w:pPr>
              <w:pStyle w:val="aff8"/>
              <w:spacing w:after="0" w:afterAutospacing="0"/>
              <w:rPr>
                <w:sz w:val="20"/>
                <w:szCs w:val="20"/>
                <w:lang w:val="en-US"/>
              </w:rPr>
            </w:pPr>
            <w:r w:rsidRPr="006C491E">
              <w:rPr>
                <w:sz w:val="20"/>
                <w:szCs w:val="20"/>
              </w:rPr>
              <w:t>Есепті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салық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кезеңі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ішінде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мүлікті</w:t>
            </w:r>
            <w:r w:rsidRPr="006C491E">
              <w:rPr>
                <w:sz w:val="20"/>
                <w:szCs w:val="20"/>
                <w:lang w:val="en-US"/>
              </w:rPr>
              <w:t xml:space="preserve">, </w:t>
            </w:r>
            <w:r w:rsidRPr="006C491E">
              <w:rPr>
                <w:sz w:val="20"/>
                <w:szCs w:val="20"/>
              </w:rPr>
              <w:t>оның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ішінде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Қазақстан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Республикасынан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тыс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жердегі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мүлікті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иеліктен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шығару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туралы</w:t>
            </w:r>
            <w:r w:rsidR="00B77FED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мәліметтер</w:t>
            </w:r>
          </w:p>
          <w:p w:rsidR="0059490B" w:rsidRPr="006C491E" w:rsidRDefault="0059490B" w:rsidP="002012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C49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Ескертпе</w:t>
            </w:r>
            <w:r w:rsidRPr="006C49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4077" w:type="dxa"/>
          </w:tcPr>
          <w:p w:rsidR="0059490B" w:rsidRPr="00B77FED" w:rsidRDefault="00A55D44" w:rsidP="002012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жоқ</w:t>
            </w:r>
          </w:p>
        </w:tc>
      </w:tr>
      <w:tr w:rsidR="0059490B" w:rsidRPr="00FE0168" w:rsidTr="00C36619">
        <w:tc>
          <w:tcPr>
            <w:tcW w:w="427" w:type="dxa"/>
          </w:tcPr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1" w:type="dxa"/>
          </w:tcPr>
          <w:p w:rsidR="0059490B" w:rsidRPr="000422FC" w:rsidRDefault="0059490B" w:rsidP="000422FC">
            <w:pPr>
              <w:pStyle w:val="aff8"/>
              <w:spacing w:after="0" w:afterAutospacing="0"/>
              <w:rPr>
                <w:sz w:val="20"/>
                <w:szCs w:val="20"/>
                <w:lang w:val="kk-KZ"/>
              </w:rPr>
            </w:pPr>
            <w:r w:rsidRPr="006C491E">
              <w:rPr>
                <w:sz w:val="20"/>
                <w:szCs w:val="20"/>
              </w:rPr>
              <w:t>Есепті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салық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кезеңінің</w:t>
            </w:r>
            <w:r w:rsidRPr="006C491E">
              <w:rPr>
                <w:sz w:val="20"/>
                <w:szCs w:val="20"/>
                <w:lang w:val="en-US"/>
              </w:rPr>
              <w:t xml:space="preserve"> 31 </w:t>
            </w:r>
            <w:r w:rsidRPr="006C491E">
              <w:rPr>
                <w:sz w:val="20"/>
                <w:szCs w:val="20"/>
              </w:rPr>
              <w:t>желтоқсанындағы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жағдай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бойынша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Қазақстан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Республикасының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шегінен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тыс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жерлердегі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шетелдік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банктердегі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банктік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шоттарда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жиынтығында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мыңдық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айлық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есептік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көрсеткіш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тенасатын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сомадағы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ақша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туралы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мәліметтер</w:t>
            </w:r>
          </w:p>
        </w:tc>
        <w:tc>
          <w:tcPr>
            <w:tcW w:w="4077" w:type="dxa"/>
            <w:vAlign w:val="center"/>
          </w:tcPr>
          <w:p w:rsidR="000422FC" w:rsidRPr="00B77FED" w:rsidRDefault="00A55D44" w:rsidP="00B77FE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жоқ</w:t>
            </w:r>
          </w:p>
        </w:tc>
      </w:tr>
      <w:tr w:rsidR="0059490B" w:rsidRPr="00C36619" w:rsidTr="00C36619">
        <w:tc>
          <w:tcPr>
            <w:tcW w:w="427" w:type="dxa"/>
          </w:tcPr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1" w:type="dxa"/>
          </w:tcPr>
          <w:p w:rsidR="0059490B" w:rsidRPr="006C491E" w:rsidRDefault="0059490B" w:rsidP="00201247">
            <w:pPr>
              <w:pStyle w:val="aff8"/>
              <w:spacing w:after="0" w:afterAutospacing="0"/>
              <w:rPr>
                <w:sz w:val="20"/>
                <w:szCs w:val="20"/>
                <w:lang w:val="en-US"/>
              </w:rPr>
            </w:pPr>
            <w:r w:rsidRPr="006C491E">
              <w:rPr>
                <w:sz w:val="20"/>
                <w:szCs w:val="20"/>
              </w:rPr>
              <w:t>Есепті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салықтық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кезеңнің</w:t>
            </w:r>
            <w:r w:rsidRPr="006C491E">
              <w:rPr>
                <w:sz w:val="20"/>
                <w:szCs w:val="20"/>
                <w:lang w:val="en-US"/>
              </w:rPr>
              <w:t xml:space="preserve"> 31 </w:t>
            </w:r>
            <w:r w:rsidRPr="006C491E">
              <w:rPr>
                <w:sz w:val="20"/>
                <w:szCs w:val="20"/>
              </w:rPr>
              <w:t>желтоқсанына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Қазақстан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Республикасының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шегінен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тыс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жерлерде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мүл</w:t>
            </w:r>
            <w:r w:rsidRPr="006C491E">
              <w:rPr>
                <w:sz w:val="20"/>
                <w:szCs w:val="20"/>
                <w:lang w:val="en-US"/>
              </w:rPr>
              <w:t>i</w:t>
            </w:r>
            <w:r w:rsidRPr="006C491E">
              <w:rPr>
                <w:sz w:val="20"/>
                <w:szCs w:val="20"/>
              </w:rPr>
              <w:t>кпен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активтердің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болуы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туралы</w:t>
            </w:r>
            <w:r w:rsidR="00806763">
              <w:rPr>
                <w:sz w:val="20"/>
                <w:szCs w:val="20"/>
                <w:lang w:val="kk-KZ"/>
              </w:rPr>
              <w:t xml:space="preserve"> </w:t>
            </w:r>
            <w:r w:rsidRPr="006C491E">
              <w:rPr>
                <w:sz w:val="20"/>
                <w:szCs w:val="20"/>
              </w:rPr>
              <w:t>мәліметте</w:t>
            </w:r>
          </w:p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90B" w:rsidRPr="006C491E" w:rsidRDefault="0059490B" w:rsidP="00201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Ескертпе</w:t>
            </w:r>
            <w:r w:rsidRPr="006C49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6C491E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4077" w:type="dxa"/>
          </w:tcPr>
          <w:p w:rsidR="0059490B" w:rsidRPr="00A55D44" w:rsidRDefault="00A55D44" w:rsidP="00B77F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жоқ</w:t>
            </w:r>
          </w:p>
        </w:tc>
      </w:tr>
    </w:tbl>
    <w:p w:rsidR="0059490B" w:rsidRPr="00FE0168" w:rsidRDefault="0059490B" w:rsidP="002012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422FC" w:rsidRPr="00FE0168" w:rsidRDefault="000422FC" w:rsidP="002012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422FC" w:rsidRPr="00FE0168" w:rsidRDefault="000422FC" w:rsidP="002012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sectPr w:rsidR="000422FC" w:rsidRPr="00FE0168" w:rsidSect="006C491E">
      <w:headerReference w:type="default" r:id="rId8"/>
      <w:pgSz w:w="12240" w:h="15840"/>
      <w:pgMar w:top="426" w:right="474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705" w:rsidRDefault="006E5705" w:rsidP="00FB1918">
      <w:pPr>
        <w:spacing w:after="0" w:line="240" w:lineRule="auto"/>
      </w:pPr>
      <w:r>
        <w:separator/>
      </w:r>
    </w:p>
  </w:endnote>
  <w:endnote w:type="continuationSeparator" w:id="1">
    <w:p w:rsidR="006E5705" w:rsidRDefault="006E5705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705" w:rsidRDefault="006E5705" w:rsidP="00FB1918">
      <w:pPr>
        <w:spacing w:after="0" w:line="240" w:lineRule="auto"/>
      </w:pPr>
      <w:r>
        <w:separator/>
      </w:r>
    </w:p>
  </w:footnote>
  <w:footnote w:type="continuationSeparator" w:id="1">
    <w:p w:rsidR="006E5705" w:rsidRDefault="006E5705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A9" w:rsidRDefault="004C260F">
    <w:r w:rsidRPr="004C260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Агентства Республики Казахстан по делам государственной службы по Актюбинской области - Олжабаев Н.А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00F3C"/>
    <w:rsid w:val="00004BD7"/>
    <w:rsid w:val="00017391"/>
    <w:rsid w:val="000214E5"/>
    <w:rsid w:val="00025DEA"/>
    <w:rsid w:val="00034616"/>
    <w:rsid w:val="00040911"/>
    <w:rsid w:val="000422FC"/>
    <w:rsid w:val="0006063C"/>
    <w:rsid w:val="000F0A60"/>
    <w:rsid w:val="00142830"/>
    <w:rsid w:val="0015074B"/>
    <w:rsid w:val="00201247"/>
    <w:rsid w:val="002142C9"/>
    <w:rsid w:val="002607E7"/>
    <w:rsid w:val="002775EB"/>
    <w:rsid w:val="002859F7"/>
    <w:rsid w:val="0029639D"/>
    <w:rsid w:val="002B2A5D"/>
    <w:rsid w:val="002B71FF"/>
    <w:rsid w:val="002C153C"/>
    <w:rsid w:val="002E0F20"/>
    <w:rsid w:val="003265FC"/>
    <w:rsid w:val="00326F90"/>
    <w:rsid w:val="00350E9F"/>
    <w:rsid w:val="0036449F"/>
    <w:rsid w:val="003A6049"/>
    <w:rsid w:val="003C6C84"/>
    <w:rsid w:val="003F5AE2"/>
    <w:rsid w:val="00415699"/>
    <w:rsid w:val="0046035E"/>
    <w:rsid w:val="0047324F"/>
    <w:rsid w:val="00475233"/>
    <w:rsid w:val="0048395E"/>
    <w:rsid w:val="004C260F"/>
    <w:rsid w:val="004F55EF"/>
    <w:rsid w:val="0054430B"/>
    <w:rsid w:val="00553001"/>
    <w:rsid w:val="00571C1A"/>
    <w:rsid w:val="0059490B"/>
    <w:rsid w:val="005974AD"/>
    <w:rsid w:val="005C1C97"/>
    <w:rsid w:val="005D3FF8"/>
    <w:rsid w:val="005F1FB9"/>
    <w:rsid w:val="00614F1C"/>
    <w:rsid w:val="006528F0"/>
    <w:rsid w:val="00653F11"/>
    <w:rsid w:val="00663545"/>
    <w:rsid w:val="006A1FE3"/>
    <w:rsid w:val="006B54F7"/>
    <w:rsid w:val="006C491E"/>
    <w:rsid w:val="006C5041"/>
    <w:rsid w:val="006E0BD0"/>
    <w:rsid w:val="006E5705"/>
    <w:rsid w:val="006E6E25"/>
    <w:rsid w:val="006F1C63"/>
    <w:rsid w:val="00796CB1"/>
    <w:rsid w:val="00806763"/>
    <w:rsid w:val="00895698"/>
    <w:rsid w:val="008965F0"/>
    <w:rsid w:val="008D1EC0"/>
    <w:rsid w:val="00920A74"/>
    <w:rsid w:val="009547EF"/>
    <w:rsid w:val="009E6A72"/>
    <w:rsid w:val="00A07B33"/>
    <w:rsid w:val="00A55D44"/>
    <w:rsid w:val="00A67B7D"/>
    <w:rsid w:val="00A76ABF"/>
    <w:rsid w:val="00A85F27"/>
    <w:rsid w:val="00AA1D8D"/>
    <w:rsid w:val="00AA7701"/>
    <w:rsid w:val="00AA7A1C"/>
    <w:rsid w:val="00AC52F2"/>
    <w:rsid w:val="00AF6A1B"/>
    <w:rsid w:val="00B371F6"/>
    <w:rsid w:val="00B47730"/>
    <w:rsid w:val="00B53FD3"/>
    <w:rsid w:val="00B77FED"/>
    <w:rsid w:val="00B82A2A"/>
    <w:rsid w:val="00B97F9B"/>
    <w:rsid w:val="00BD57E4"/>
    <w:rsid w:val="00C1005C"/>
    <w:rsid w:val="00C36619"/>
    <w:rsid w:val="00C55652"/>
    <w:rsid w:val="00C661E3"/>
    <w:rsid w:val="00C9778C"/>
    <w:rsid w:val="00CB0664"/>
    <w:rsid w:val="00CB6278"/>
    <w:rsid w:val="00D16BBC"/>
    <w:rsid w:val="00D24CF4"/>
    <w:rsid w:val="00D30130"/>
    <w:rsid w:val="00D35657"/>
    <w:rsid w:val="00D732A4"/>
    <w:rsid w:val="00D76A33"/>
    <w:rsid w:val="00E11B59"/>
    <w:rsid w:val="00E40991"/>
    <w:rsid w:val="00E556A1"/>
    <w:rsid w:val="00E711C4"/>
    <w:rsid w:val="00E86D94"/>
    <w:rsid w:val="00E953B3"/>
    <w:rsid w:val="00F02713"/>
    <w:rsid w:val="00F20A81"/>
    <w:rsid w:val="00FC693F"/>
    <w:rsid w:val="00FE0168"/>
    <w:rsid w:val="00FF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799FEE-D474-484C-B615-BB1A8663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75</cp:revision>
  <cp:lastPrinted>2025-11-20T04:13:00Z</cp:lastPrinted>
  <dcterms:created xsi:type="dcterms:W3CDTF">2013-12-23T23:15:00Z</dcterms:created>
  <dcterms:modified xsi:type="dcterms:W3CDTF">2025-12-08T09:18:00Z</dcterms:modified>
  <cp:category/>
</cp:coreProperties>
</file>